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Italy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Japan attacked the United States to cripple its naval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Allies invaded on June 6th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giving in to reasonable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Great Britain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Germany, Italy, and Japan were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SS killing squads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 the gave the advantage to the Allies over Japan in the Pacific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Lightening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 used by General MacArthur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given to Germany from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USA at the beginning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atomic bomb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destruction of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caused the Japanese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suicide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killing of 6 million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2021-10-11T22:28:11Z</dcterms:created>
  <dcterms:modified xsi:type="dcterms:W3CDTF">2021-10-11T22:28:11Z</dcterms:modified>
</cp:coreProperties>
</file>