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Nazi Germany, Italy, and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Research that proceeded the first atomic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intense military campaign intended to bring about a swift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United States, United Kingdom, and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not supporting or helping either side in a conflict, disagreement.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Organization in charge of maintaining international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Antisemitic and racial laws in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slaughtering of people on a large mass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Hostilitity to or prejudice against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intense military campaign intended to bring about a swift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Nazi Germany.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2021-10-11T22:28:13Z</dcterms:created>
  <dcterms:modified xsi:type="dcterms:W3CDTF">2021-10-11T22:28:13Z</dcterms:modified>
</cp:coreProperties>
</file>