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Kristallnact    </w:t>
      </w:r>
      <w:r>
        <w:t xml:space="preserve">   Appeasement    </w:t>
      </w:r>
      <w:r>
        <w:t xml:space="preserve">   Concentration camp    </w:t>
      </w:r>
      <w:r>
        <w:t xml:space="preserve">   Fascism    </w:t>
      </w:r>
      <w:r>
        <w:t xml:space="preserve">   Holocaust    </w:t>
      </w:r>
      <w:r>
        <w:t xml:space="preserve">   Nazi    </w:t>
      </w:r>
      <w:r>
        <w:t xml:space="preserve">   Truman    </w:t>
      </w:r>
      <w:r>
        <w:t xml:space="preserve">   Eisenhower    </w:t>
      </w:r>
      <w:r>
        <w:t xml:space="preserve">   Bombing    </w:t>
      </w:r>
      <w:r>
        <w:t xml:space="preserve">   Evil    </w:t>
      </w:r>
      <w:r>
        <w:t xml:space="preserve">   Hitler    </w:t>
      </w:r>
      <w:r>
        <w:t xml:space="preserve">   Attack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2021-10-11T22:28:40Z</dcterms:created>
  <dcterms:modified xsi:type="dcterms:W3CDTF">2021-10-11T22:28:40Z</dcterms:modified>
</cp:coreProperties>
</file>