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World War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killing of millions of Jews by the Nazis during WWII</w:t>
            </w:r>
          </w:p>
          <w:p>
            <w:pPr>
              <w:keepLines/>
              <w:pStyle w:val="CluesTiny"/>
            </w:pPr>
            <w:r>
              <w:rPr>
                <w:b w:val="true"/>
                <w:bCs w:val="true"/>
              </w:rPr>
              <w:t xml:space="preserve">6. </w:t>
            </w:r>
            <w:r>
              <w:t xml:space="preserve">a town in Poland that was home of a Nazi concentration camp</w:t>
            </w:r>
          </w:p>
          <w:p>
            <w:pPr>
              <w:keepLines/>
              <w:pStyle w:val="CluesTiny"/>
            </w:pPr>
            <w:r>
              <w:rPr>
                <w:b w:val="true"/>
                <w:bCs w:val="true"/>
              </w:rPr>
              <w:t xml:space="preserve">7. </w:t>
            </w:r>
            <w:r>
              <w:t xml:space="preserve">The idea that all nations would aid other nations in a time of crisis or need.</w:t>
            </w:r>
          </w:p>
          <w:p>
            <w:pPr>
              <w:keepLines/>
              <w:pStyle w:val="CluesTiny"/>
            </w:pPr>
            <w:r>
              <w:rPr>
                <w:b w:val="true"/>
                <w:bCs w:val="true"/>
              </w:rPr>
              <w:t xml:space="preserve">8. </w:t>
            </w:r>
            <w:r>
              <w:t xml:space="preserve">Was a battle that took place in Dunkirk, France between the Allies and Germany. This battle was the defense and evacuation of British and allied forces in Europe.</w:t>
            </w:r>
          </w:p>
          <w:p>
            <w:pPr>
              <w:keepLines/>
              <w:pStyle w:val="CluesTiny"/>
            </w:pPr>
            <w:r>
              <w:rPr>
                <w:b w:val="true"/>
                <w:bCs w:val="true"/>
              </w:rPr>
              <w:t xml:space="preserve">9. </w:t>
            </w:r>
            <w:r>
              <w:t xml:space="preserve">A naval base in Hawaii that was attacked by the Japanese on December 7, 1941</w:t>
            </w:r>
          </w:p>
          <w:p>
            <w:pPr>
              <w:keepLines/>
              <w:pStyle w:val="CluesTiny"/>
            </w:pPr>
            <w:r>
              <w:rPr>
                <w:b w:val="true"/>
                <w:bCs w:val="true"/>
              </w:rPr>
              <w:t xml:space="preserve">10. </w:t>
            </w:r>
            <w:r>
              <w:t xml:space="preserve">An area where half a million Jews were forced by the Nazis to live before the Jews were taken to concentration camps</w:t>
            </w:r>
          </w:p>
        </w:tc>
        <w:tc>
          <w:p>
            <w:pPr>
              <w:pStyle w:val="CluesTiny"/>
            </w:pPr>
            <w:r>
              <w:rPr>
                <w:b w:val="true"/>
                <w:bCs w:val="true"/>
              </w:rPr>
              <w:t xml:space="preserve">Down</w:t>
            </w:r>
          </w:p>
          <w:p>
            <w:pPr>
              <w:keepLines/>
              <w:pStyle w:val="CluesTiny"/>
            </w:pPr>
            <w:r>
              <w:rPr>
                <w:b w:val="true"/>
                <w:bCs w:val="true"/>
              </w:rPr>
              <w:t xml:space="preserve">1. </w:t>
            </w:r>
            <w:r>
              <w:t xml:space="preserve">a declaration that set out ideas for the postwar world by the U.S and Great Britian</w:t>
            </w:r>
          </w:p>
          <w:p>
            <w:pPr>
              <w:keepLines/>
              <w:pStyle w:val="CluesTiny"/>
            </w:pPr>
            <w:r>
              <w:rPr>
                <w:b w:val="true"/>
                <w:bCs w:val="true"/>
              </w:rPr>
              <w:t xml:space="preserve">3. </w:t>
            </w:r>
            <w:r>
              <w:t xml:space="preserve">A meeting in 1945 of British prime minister Winston Churchill, Soviet premier Joseph Stalin and President FDR. During this meeting these three leaders agreed to demand Germany's surrender and begin plans for post-war world</w:t>
            </w:r>
          </w:p>
          <w:p>
            <w:pPr>
              <w:keepLines/>
              <w:pStyle w:val="CluesTiny"/>
            </w:pPr>
            <w:r>
              <w:rPr>
                <w:b w:val="true"/>
                <w:bCs w:val="true"/>
              </w:rPr>
              <w:t xml:space="preserve">4. </w:t>
            </w:r>
            <w:r>
              <w:t xml:space="preserve">Hitler sent military forces to this area which was a violation of the Treaty of Versailles</w:t>
            </w:r>
          </w:p>
          <w:p>
            <w:pPr>
              <w:keepLines/>
              <w:pStyle w:val="CluesTiny"/>
            </w:pPr>
            <w:r>
              <w:rPr>
                <w:b w:val="true"/>
                <w:bCs w:val="true"/>
              </w:rPr>
              <w:t xml:space="preserve">5. </w:t>
            </w:r>
            <w:r>
              <w:t xml:space="preserve">were members of resistance movements that fought against the axis forces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War II</dc:title>
  <dcterms:created xsi:type="dcterms:W3CDTF">2021-10-11T22:27:09Z</dcterms:created>
  <dcterms:modified xsi:type="dcterms:W3CDTF">2021-10-11T22:27:09Z</dcterms:modified>
</cp:coreProperties>
</file>