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SOLDIERS    </w:t>
      </w:r>
      <w:r>
        <w:t xml:space="preserve">   ROOSEVELT    </w:t>
      </w:r>
      <w:r>
        <w:t xml:space="preserve">   RATION     </w:t>
      </w:r>
      <w:r>
        <w:t xml:space="preserve">   OPERATION     </w:t>
      </w:r>
      <w:r>
        <w:t xml:space="preserve">   MACARTHUR    </w:t>
      </w:r>
      <w:r>
        <w:t xml:space="preserve">   HITLER     </w:t>
      </w:r>
      <w:r>
        <w:t xml:space="preserve">   GUADALCANAL     </w:t>
      </w:r>
      <w:r>
        <w:t xml:space="preserve">   EISENHOWER    </w:t>
      </w:r>
      <w:r>
        <w:t xml:space="preserve">   DISCRIMINATION     </w:t>
      </w:r>
      <w:r>
        <w:t xml:space="preserve">   BATTLE     </w:t>
      </w:r>
      <w:r>
        <w:t xml:space="preserve">   AXIS    </w:t>
      </w:r>
      <w:r>
        <w:t xml:space="preserve">   AUSCHWITZ     </w:t>
      </w:r>
      <w:r>
        <w:t xml:space="preserve">   ALLIES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2021-10-11T22:28:43Z</dcterms:created>
  <dcterms:modified xsi:type="dcterms:W3CDTF">2021-10-11T22:28:43Z</dcterms:modified>
</cp:coreProperties>
</file>