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leader of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German Chancellor?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government does the Soviet Union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president decided to drop the atomic bomb?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leader of the Soviet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agreement did Hilter sign swearing he won't sieze anymore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last atomic bomb named?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USA drop on Japan after they didn't comply?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pact did Stalin and Hilter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surprise attack against 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Prime Minister of Britian?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Emperor of Japan?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2021-10-11T22:28:18Z</dcterms:created>
  <dcterms:modified xsi:type="dcterms:W3CDTF">2021-10-11T22:28:18Z</dcterms:modified>
</cp:coreProperties>
</file>