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Battleship sunk at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Allied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Pacific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Italy Invasion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Suicide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Naval Base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D-Day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2021-10-11T22:27:11Z</dcterms:created>
  <dcterms:modified xsi:type="dcterms:W3CDTF">2021-10-11T22:27:11Z</dcterms:modified>
</cp:coreProperties>
</file>