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Bergen-Belsen    </w:t>
      </w:r>
      <w:r>
        <w:t xml:space="preserve">   Gas Chamber    </w:t>
      </w:r>
      <w:r>
        <w:t xml:space="preserve">   Death March    </w:t>
      </w:r>
      <w:r>
        <w:t xml:space="preserve">   Warsaw    </w:t>
      </w:r>
      <w:r>
        <w:t xml:space="preserve">   Ghetto    </w:t>
      </w:r>
      <w:r>
        <w:t xml:space="preserve">   Eva Braun    </w:t>
      </w:r>
      <w:r>
        <w:t xml:space="preserve">   Himmler    </w:t>
      </w:r>
      <w:r>
        <w:t xml:space="preserve">   Heydrich    </w:t>
      </w:r>
      <w:r>
        <w:t xml:space="preserve">   Eichmann    </w:t>
      </w:r>
      <w:r>
        <w:t xml:space="preserve">   Kaltenbrunner    </w:t>
      </w:r>
      <w:r>
        <w:t xml:space="preserve">   Hoess    </w:t>
      </w:r>
      <w:r>
        <w:t xml:space="preserve">   Brunner    </w:t>
      </w:r>
      <w:r>
        <w:t xml:space="preserve">   Mengele    </w:t>
      </w:r>
      <w:r>
        <w:t xml:space="preserve">   Barbie    </w:t>
      </w:r>
      <w:r>
        <w:t xml:space="preserve">   Soviets    </w:t>
      </w:r>
      <w:r>
        <w:t xml:space="preserve">   Hitler    </w:t>
      </w:r>
      <w:r>
        <w:t xml:space="preserve">   Aryan    </w:t>
      </w:r>
      <w:r>
        <w:t xml:space="preserve">   Sobibor    </w:t>
      </w:r>
      <w:r>
        <w:t xml:space="preserve">   Dachau    </w:t>
      </w:r>
      <w:r>
        <w:t xml:space="preserve">   Majdanek    </w:t>
      </w:r>
      <w:r>
        <w:t xml:space="preserve">   Auschwitz    </w:t>
      </w:r>
      <w:r>
        <w:t xml:space="preserve">   Concentration Camp    </w:t>
      </w:r>
      <w:r>
        <w:t xml:space="preserve">   Holocaust    </w:t>
      </w:r>
      <w:r>
        <w:t xml:space="preserve">   German    </w:t>
      </w:r>
      <w:r>
        <w:t xml:space="preserve">   Jew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2021-10-11T22:27:21Z</dcterms:created>
  <dcterms:modified xsi:type="dcterms:W3CDTF">2021-10-11T22:27:21Z</dcterms:modified>
</cp:coreProperties>
</file>