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hitler wanted 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cities where the atomic bombs were dropped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U.S do to push back the Japanese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national fascist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Japanese attacked this place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of the imperial Japanese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 minister of the United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nazi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</dc:title>
  <dcterms:created xsi:type="dcterms:W3CDTF">2021-10-11T22:27:21Z</dcterms:created>
  <dcterms:modified xsi:type="dcterms:W3CDTF">2021-10-11T22:27:21Z</dcterms:modified>
</cp:coreProperties>
</file>