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killling of an entire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Ruler with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now used for the mass killing of jewish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Dictator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competition among nations to get the most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Japanese city to have an Atomic Bomb dropped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Japanese city to have an Atomic Bomb dropped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war in which total victory is not the goal. Such limitations make it less likely that a nuclear weapon will be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D-day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"lightening war" German war tactic based on speed and surprise.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Germany, Italy, and Japan's alliance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Turning point that helped the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Prime Minister of Britian who was against Appeasement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property belongs to the people as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communist country was apart of the allies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Dictator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Policy to keep the Soviets from gaining control of other counties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Americas President at the beginning of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Country made for the jews after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Dictator of USSR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2021-10-11T22:27:26Z</dcterms:created>
  <dcterms:modified xsi:type="dcterms:W3CDTF">2021-10-11T22:27:26Z</dcterms:modified>
</cp:coreProperties>
</file>