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city America dropped another atomic bomb on three days after Hiroshima?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on December 7, 1941?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helped the military secretly communicate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Focused on war goods, tanks, ammunition, ships, airplanes, and jeeps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Germany's third reich?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Code Talkers orginally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supported the idea of introducing a women's service branch into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policy of forcefully extending a nation’s authority by territorial gain or by the establishment of economic and political dominance over other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centralized control by an autocratic leader or hierachy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national policy of non-interaction with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city in Japan that America had used the atomic bomb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America through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attacked America's naval base in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150,000 women joined this cooperation by the end of the war. What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on June 6, 1944?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1930s</dc:title>
  <dcterms:created xsi:type="dcterms:W3CDTF">2021-10-11T22:27:46Z</dcterms:created>
  <dcterms:modified xsi:type="dcterms:W3CDTF">2021-10-11T22:27:46Z</dcterms:modified>
</cp:coreProperties>
</file>