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axis    </w:t>
      </w:r>
      <w:r>
        <w:t xml:space="preserve">   france    </w:t>
      </w:r>
      <w:r>
        <w:t xml:space="preserve">   germany    </w:t>
      </w:r>
      <w:r>
        <w:t xml:space="preserve">   great britan    </w:t>
      </w:r>
      <w:r>
        <w:t xml:space="preserve">   hitler    </w:t>
      </w:r>
      <w:r>
        <w:t xml:space="preserve">   holocaust    </w:t>
      </w:r>
      <w:r>
        <w:t xml:space="preserve">   italy    </w:t>
      </w:r>
      <w:r>
        <w:t xml:space="preserve">   japan    </w:t>
      </w:r>
      <w:r>
        <w:t xml:space="preserve">   nazis    </w:t>
      </w:r>
      <w:r>
        <w:t xml:space="preserve">   pearl harbor    </w:t>
      </w:r>
      <w:r>
        <w:t xml:space="preserve">   russia    </w:t>
      </w:r>
      <w:r>
        <w:t xml:space="preserve">   soldiers    </w:t>
      </w:r>
      <w:r>
        <w:t xml:space="preserve">   swastika    </w:t>
      </w:r>
      <w:r>
        <w:t xml:space="preserve">   united states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2021-10-11T22:28:53Z</dcterms:created>
  <dcterms:modified xsi:type="dcterms:W3CDTF">2021-10-11T22:28:53Z</dcterms:modified>
</cp:coreProperties>
</file>