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p>
      <w:pPr>
        <w:pStyle w:val="Questions"/>
      </w:pPr>
      <w:r>
        <w:t xml:space="preserve">1. RTILEH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YRNMGAE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PCFIICA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IANZ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JSEW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NLBRIE WLAL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RATAIUS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ROTHOHII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OEEUPR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ATUOCOLHS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LRYATIMI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SOPOTR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RATIBIN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ACSMP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ANDLOP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ALOLDNH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AROINNTIG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LRHTESE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OBERBM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AAUPCTHRE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2021-10-11T22:28:20Z</dcterms:created>
  <dcterms:modified xsi:type="dcterms:W3CDTF">2021-10-11T22:28:20Z</dcterms:modified>
</cp:coreProperties>
</file>