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Turning point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limit of goods like food and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in to someone's demand to prevent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Point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leader who gains complete control over a country's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of posters to convince people to help in the war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Nazi Germany during WWII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method of warfare used by the Nazi's that translates to "lightning war"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mass murder of Jews across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Britain, France, U.S. &amp; Soviet Union are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from island to island to get close to the Japanese mainland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WWII began on Sept. 1, 1939 when Germany invaded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Germany, Japan, and Italy are know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the American President at the beginning of WWII. (Last Name)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at the end of WWII and dropped the atomic bomb on Japan ( Last Name)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</dc:title>
  <dcterms:created xsi:type="dcterms:W3CDTF">2021-10-11T22:28:26Z</dcterms:created>
  <dcterms:modified xsi:type="dcterms:W3CDTF">2021-10-11T22:28:26Z</dcterms:modified>
</cp:coreProperties>
</file>