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World War II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</w:tbl>
    <w:p>
      <w:pPr>
        <w:pStyle w:val="WordBankLarge"/>
      </w:pPr>
      <w:r>
        <w:t xml:space="preserve">   neutral    </w:t>
      </w:r>
      <w:r>
        <w:t xml:space="preserve">   Russia    </w:t>
      </w:r>
      <w:r>
        <w:t xml:space="preserve">   Japan    </w:t>
      </w:r>
      <w:r>
        <w:t xml:space="preserve">   Britain    </w:t>
      </w:r>
      <w:r>
        <w:t xml:space="preserve">   Germany    </w:t>
      </w:r>
      <w:r>
        <w:t xml:space="preserve">   bouncy bomb    </w:t>
      </w:r>
      <w:r>
        <w:t xml:space="preserve">   messerschmitt    </w:t>
      </w:r>
      <w:r>
        <w:t xml:space="preserve">   fear    </w:t>
      </w:r>
      <w:r>
        <w:t xml:space="preserve">   world war    </w:t>
      </w:r>
      <w:r>
        <w:t xml:space="preserve">   blitz    </w:t>
      </w:r>
      <w:r>
        <w:t xml:space="preserve">   raf    </w:t>
      </w:r>
      <w:r>
        <w:t xml:space="preserve">   invade    </w:t>
      </w:r>
      <w:r>
        <w:t xml:space="preserve">   Allies    </w:t>
      </w:r>
      <w:r>
        <w:t xml:space="preserve">   Axis    </w:t>
      </w:r>
      <w:r>
        <w:t xml:space="preserve">   countryside    </w:t>
      </w:r>
      <w:r>
        <w:t xml:space="preserve">   Adolf Hitler    </w:t>
      </w:r>
      <w:r>
        <w:t xml:space="preserve">   siren    </w:t>
      </w:r>
      <w:r>
        <w:t xml:space="preserve">   airraidshelter    </w:t>
      </w:r>
      <w:r>
        <w:t xml:space="preserve">   evacuate    </w:t>
      </w:r>
      <w:r>
        <w:t xml:space="preserve">   spitfire    </w:t>
      </w:r>
      <w:r>
        <w:t xml:space="preserve">   bombs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World War II</dc:title>
  <dcterms:created xsi:type="dcterms:W3CDTF">2021-10-11T22:28:55Z</dcterms:created>
  <dcterms:modified xsi:type="dcterms:W3CDTF">2021-10-11T22:28:55Z</dcterms:modified>
</cp:coreProperties>
</file>