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President of the USA until April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Victory in this was the RAF's "finest hour"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invasion of the USSR - Operation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famous British plane of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Allies were held up at this old Italian monastery for four months and lost 50,000 casualties as a result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Norwegian Nazi collaborator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Hitler's airforce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Also known as Il Duce, he dragged Italy into the war in June 1940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largest tank battle in history was fought here in 1943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Pipe Line Under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This technology helped the RAF defeat the Luftwaffe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German tank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WWII began with the invasion of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German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He liberated Yugoslavia without any outside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Supreme Allied Commander for D-Day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The Americans landed at Utah and ... beaches on D-Day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Great German general defeated at El Alamein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The Battle of the ... - last ditch attempt to break through Allied lines in the Winter of 1944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Infamous German dive-bombing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 major evacuation from this Channel port took place in June 1940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Operation ... - plan to invade Britain by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Hitler wanted to invade the USSR to gain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Hitler lost his entire Sixth Army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D-Day was Day 1 of Operation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Freedom or Resistance fighters, active behind German lines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USSR lost 6,000 tanks at Minsk and ... in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only German Field Marshall ever captured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Operation ... , Soviet offensive in the East to coincide with D-Day but many times the size of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survived a three-year siege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Germany, Italy and Japan were known as the ...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Operation ... - success in this was necessary before X Across could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Stalin's greatest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policy of allowing Hitler to do what he wanted in an effort to avoid war, had failed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opposite of Collaboration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These killing squads were sent into the USSR to murder Jews and Communists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Codename for the giant, artificial harbours towed to France after D-Day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... Line - defences along the French border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Winter War of 1939 - 1949 saw the USSR invade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Great American naval victory in 1942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Southern part of France was left as a puppet state under Pétain - ... France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He won a great victory at El Alamein in 1942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British and Canadians landed at Gold, Sword and ... beaches on D-Day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He stepped down as Prime Minister to let Churchill take over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Nightly bombing raids on British cities -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Belgium, the Netherlands and Luxembourg - the ... countries ... all fell to the Nazis within a few days in May 1940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Hitler invaded France through Belgium by coming through the hilly ...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"Lightning Warfare"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Surprise Japanese attack on the USA happened here in 1941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Period of limited fighting in the opening months of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Hitler invaded Norway and .... to protect his supply of iron ore from neutral Sweden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2021-10-11T22:28:28Z</dcterms:created>
  <dcterms:modified xsi:type="dcterms:W3CDTF">2021-10-11T22:28:28Z</dcterms:modified>
</cp:coreProperties>
</file>