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CAMPS    </w:t>
      </w:r>
      <w:r>
        <w:t xml:space="preserve">   HITLER    </w:t>
      </w:r>
      <w:r>
        <w:t xml:space="preserve">   ARYAN    </w:t>
      </w:r>
      <w:r>
        <w:t xml:space="preserve">   JEWS    </w:t>
      </w:r>
      <w:r>
        <w:t xml:space="preserve">   WAR    </w:t>
      </w:r>
      <w:r>
        <w:t xml:space="preserve">   AXIS    </w:t>
      </w:r>
      <w:r>
        <w:t xml:space="preserve">   ALLIES    </w:t>
      </w:r>
      <w:r>
        <w:t xml:space="preserve">   FRANCE    </w:t>
      </w:r>
      <w:r>
        <w:t xml:space="preserve">   BRITAIN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2021-10-11T22:29:00Z</dcterms:created>
  <dcterms:modified xsi:type="dcterms:W3CDTF">2021-10-11T22:29:00Z</dcterms:modified>
</cp:coreProperties>
</file>