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allied powers    </w:t>
      </w:r>
      <w:r>
        <w:t xml:space="preserve">   alvin york    </w:t>
      </w:r>
      <w:r>
        <w:t xml:space="preserve">   ash can    </w:t>
      </w:r>
      <w:r>
        <w:t xml:space="preserve">   atomic bomb    </w:t>
      </w:r>
      <w:r>
        <w:t xml:space="preserve">   Auschwitz    </w:t>
      </w:r>
      <w:r>
        <w:t xml:space="preserve">   battle of bulge    </w:t>
      </w:r>
      <w:r>
        <w:t xml:space="preserve">   battle of stalingrad    </w:t>
      </w:r>
      <w:r>
        <w:t xml:space="preserve">   bocks car    </w:t>
      </w:r>
      <w:r>
        <w:t xml:space="preserve">   churchill    </w:t>
      </w:r>
      <w:r>
        <w:t xml:space="preserve">   Crete    </w:t>
      </w:r>
      <w:r>
        <w:t xml:space="preserve">   d day    </w:t>
      </w:r>
      <w:r>
        <w:t xml:space="preserve">   dodo    </w:t>
      </w:r>
      <w:r>
        <w:t xml:space="preserve">   eggs    </w:t>
      </w:r>
      <w:r>
        <w:t xml:space="preserve">   fish    </w:t>
      </w:r>
      <w:r>
        <w:t xml:space="preserve">   flanders fields    </w:t>
      </w:r>
      <w:r>
        <w:t xml:space="preserve">   germany    </w:t>
      </w:r>
      <w:r>
        <w:t xml:space="preserve">   hellcat    </w:t>
      </w:r>
      <w:r>
        <w:t xml:space="preserve">   hitler    </w:t>
      </w:r>
      <w:r>
        <w:t xml:space="preserve">   holocaust    </w:t>
      </w:r>
      <w:r>
        <w:t xml:space="preserve">   holos    </w:t>
      </w:r>
      <w:r>
        <w:t xml:space="preserve">   howitzer    </w:t>
      </w:r>
      <w:r>
        <w:t xml:space="preserve">   Iwo Jima    </w:t>
      </w:r>
      <w:r>
        <w:t xml:space="preserve">   liberty steak    </w:t>
      </w:r>
      <w:r>
        <w:t xml:space="preserve">   low countries    </w:t>
      </w:r>
      <w:r>
        <w:t xml:space="preserve">   Messerschmitt Me    </w:t>
      </w:r>
      <w:r>
        <w:t xml:space="preserve">   normandy    </w:t>
      </w:r>
      <w:r>
        <w:t xml:space="preserve">   Okinawa    </w:t>
      </w:r>
      <w:r>
        <w:t xml:space="preserve">   pact of steel    </w:t>
      </w:r>
      <w:r>
        <w:t xml:space="preserve">   panther    </w:t>
      </w:r>
      <w:r>
        <w:t xml:space="preserve">   panzer    </w:t>
      </w:r>
      <w:r>
        <w:t xml:space="preserve">   Perlasca    </w:t>
      </w:r>
      <w:r>
        <w:t xml:space="preserve">   poland    </w:t>
      </w:r>
      <w:r>
        <w:t xml:space="preserve">   red army    </w:t>
      </w:r>
      <w:r>
        <w:t xml:space="preserve">   Schindler    </w:t>
      </w:r>
      <w:r>
        <w:t xml:space="preserve">   Sicherheitsdienst    </w:t>
      </w:r>
      <w:r>
        <w:t xml:space="preserve">   spitfire    </w:t>
      </w:r>
      <w:r>
        <w:t xml:space="preserve">   stalin    </w:t>
      </w:r>
      <w:r>
        <w:t xml:space="preserve">   third reich    </w:t>
      </w:r>
      <w:r>
        <w:t xml:space="preserve">   tiger    </w:t>
      </w:r>
      <w:r>
        <w:t xml:space="preserve">   truman    </w:t>
      </w:r>
      <w:r>
        <w:t xml:space="preserve">   u boats    </w:t>
      </w:r>
      <w:r>
        <w:t xml:space="preserve">   zimmerman telegram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2021-10-11T22:29:04Z</dcterms:created>
  <dcterms:modified xsi:type="dcterms:W3CDTF">2021-10-11T22:29:04Z</dcterms:modified>
</cp:coreProperties>
</file>