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abdication    </w:t>
      </w:r>
      <w:r>
        <w:t xml:space="preserve">   alliances    </w:t>
      </w:r>
      <w:r>
        <w:t xml:space="preserve">   appeasement    </w:t>
      </w:r>
      <w:r>
        <w:t xml:space="preserve">   atombomb    </w:t>
      </w:r>
      <w:r>
        <w:t xml:space="preserve">   australia    </w:t>
      </w:r>
      <w:r>
        <w:t xml:space="preserve">   blum    </w:t>
      </w:r>
      <w:r>
        <w:t xml:space="preserve">   centaur    </w:t>
      </w:r>
      <w:r>
        <w:t xml:space="preserve">   chamberlain    </w:t>
      </w:r>
      <w:r>
        <w:t xml:space="preserve">   communism    </w:t>
      </w:r>
      <w:r>
        <w:t xml:space="preserve">   conscription    </w:t>
      </w:r>
      <w:r>
        <w:t xml:space="preserve">   coral sea    </w:t>
      </w:r>
      <w:r>
        <w:t xml:space="preserve">   curtin    </w:t>
      </w:r>
      <w:r>
        <w:t xml:space="preserve">   darwin    </w:t>
      </w:r>
      <w:r>
        <w:t xml:space="preserve">   democracy    </w:t>
      </w:r>
      <w:r>
        <w:t xml:space="preserve">   diarrhoea    </w:t>
      </w:r>
      <w:r>
        <w:t xml:space="preserve">   england    </w:t>
      </w:r>
      <w:r>
        <w:t xml:space="preserve">   enlistment    </w:t>
      </w:r>
      <w:r>
        <w:t xml:space="preserve">   fall of singapore    </w:t>
      </w:r>
      <w:r>
        <w:t xml:space="preserve">   fascism    </w:t>
      </w:r>
      <w:r>
        <w:t xml:space="preserve">   france    </w:t>
      </w:r>
      <w:r>
        <w:t xml:space="preserve">   fuzzy-wuzzy-angles    </w:t>
      </w:r>
      <w:r>
        <w:t xml:space="preserve">   geneva convention    </w:t>
      </w:r>
      <w:r>
        <w:t xml:space="preserve">   germany    </w:t>
      </w:r>
      <w:r>
        <w:t xml:space="preserve">   hirohito    </w:t>
      </w:r>
      <w:r>
        <w:t xml:space="preserve">   hitler    </w:t>
      </w:r>
      <w:r>
        <w:t xml:space="preserve">   imperialism    </w:t>
      </w:r>
      <w:r>
        <w:t xml:space="preserve">   inflation    </w:t>
      </w:r>
      <w:r>
        <w:t xml:space="preserve">   italy    </w:t>
      </w:r>
      <w:r>
        <w:t xml:space="preserve">   japan    </w:t>
      </w:r>
      <w:r>
        <w:t xml:space="preserve">   kaiser    </w:t>
      </w:r>
      <w:r>
        <w:t xml:space="preserve">   militarism    </w:t>
      </w:r>
      <w:r>
        <w:t xml:space="preserve">   military dictatorship    </w:t>
      </w:r>
      <w:r>
        <w:t xml:space="preserve">   mussolini    </w:t>
      </w:r>
      <w:r>
        <w:t xml:space="preserve">   nationalism    </w:t>
      </w:r>
      <w:r>
        <w:t xml:space="preserve">   nazis    </w:t>
      </w:r>
      <w:r>
        <w:t xml:space="preserve">   propaganda    </w:t>
      </w:r>
      <w:r>
        <w:t xml:space="preserve">   rationing    </w:t>
      </w:r>
      <w:r>
        <w:t xml:space="preserve">   red cross    </w:t>
      </w:r>
      <w:r>
        <w:t xml:space="preserve">   revolution    </w:t>
      </w:r>
      <w:r>
        <w:t xml:space="preserve">   roosevelt    </w:t>
      </w:r>
      <w:r>
        <w:t xml:space="preserve">   seige    </w:t>
      </w:r>
      <w:r>
        <w:t xml:space="preserve">   stalin    </w:t>
      </w:r>
      <w:r>
        <w:t xml:space="preserve">   united states of america    </w:t>
      </w:r>
      <w:r>
        <w:t xml:space="preserve">   ussr    </w:t>
      </w:r>
      <w:r>
        <w:t xml:space="preserve">   yellow peril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War II</dc:title>
  <dcterms:created xsi:type="dcterms:W3CDTF">2021-10-11T22:29:07Z</dcterms:created>
  <dcterms:modified xsi:type="dcterms:W3CDTF">2021-10-11T22:29:07Z</dcterms:modified>
</cp:coreProperties>
</file>