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French civilian forces were known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World War II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Soviet leader during World War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harbour bombed by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Operation name of D-Day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movement led by Mussolini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Australian &amp; New Zealand army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of defences on French/German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suicide bombers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Ireland's stance during World War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2021-10-11T22:28:38Z</dcterms:created>
  <dcterms:modified xsi:type="dcterms:W3CDTF">2021-10-11T22:28:38Z</dcterms:modified>
</cp:coreProperties>
</file>