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Allies    </w:t>
      </w:r>
      <w:r>
        <w:t xml:space="preserve">   Armedforces    </w:t>
      </w:r>
      <w:r>
        <w:t xml:space="preserve">   Axis    </w:t>
      </w:r>
      <w:r>
        <w:t xml:space="preserve">   Britain    </w:t>
      </w:r>
      <w:r>
        <w:t xml:space="preserve">   Bunkers    </w:t>
      </w:r>
      <w:r>
        <w:t xml:space="preserve">   Enigma    </w:t>
      </w:r>
      <w:r>
        <w:t xml:space="preserve">   Europe    </w:t>
      </w:r>
      <w:r>
        <w:t xml:space="preserve">   Germany    </w:t>
      </w:r>
      <w:r>
        <w:t xml:space="preserve">   History    </w:t>
      </w:r>
      <w:r>
        <w:t xml:space="preserve">   Invasion    </w:t>
      </w:r>
      <w:r>
        <w:t xml:space="preserve">   Japan    </w:t>
      </w:r>
      <w:r>
        <w:t xml:space="preserve">   Jewish    </w:t>
      </w:r>
      <w:r>
        <w:t xml:space="preserve">   Medics    </w:t>
      </w:r>
      <w:r>
        <w:t xml:space="preserve">   Peace    </w:t>
      </w:r>
      <w:r>
        <w:t xml:space="preserve">   Poland    </w:t>
      </w:r>
      <w:r>
        <w:t xml:space="preserve">   Ratpack    </w:t>
      </w:r>
      <w:r>
        <w:t xml:space="preserve">   Sacrifice    </w:t>
      </w:r>
      <w:r>
        <w:t xml:space="preserve">   Sirens    </w:t>
      </w:r>
      <w:r>
        <w:t xml:space="preserve">   Tank    </w:t>
      </w:r>
      <w:r>
        <w:t xml:space="preserve">   Trenches    </w:t>
      </w:r>
      <w:r>
        <w:t xml:space="preserve">   Troops    </w:t>
      </w:r>
      <w:r>
        <w:t xml:space="preserve">   Veteran    </w:t>
      </w:r>
      <w:r>
        <w:t xml:space="preserve">   Victory    </w:t>
      </w:r>
      <w:r>
        <w:t xml:space="preserve">   Worldwar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2021-10-11T22:27:27Z</dcterms:created>
  <dcterms:modified xsi:type="dcterms:W3CDTF">2021-10-11T22:27:27Z</dcterms:modified>
</cp:coreProperties>
</file>