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soviet union    </w:t>
      </w:r>
      <w:r>
        <w:t xml:space="preserve">   italy    </w:t>
      </w:r>
      <w:r>
        <w:t xml:space="preserve">   new zealand    </w:t>
      </w:r>
      <w:r>
        <w:t xml:space="preserve">   australia    </w:t>
      </w:r>
      <w:r>
        <w:t xml:space="preserve">   canada    </w:t>
      </w:r>
      <w:r>
        <w:t xml:space="preserve">   china    </w:t>
      </w:r>
      <w:r>
        <w:t xml:space="preserve">   japan    </w:t>
      </w:r>
      <w:r>
        <w:t xml:space="preserve">   united states    </w:t>
      </w:r>
      <w:r>
        <w:t xml:space="preserve">   england    </w:t>
      </w:r>
      <w:r>
        <w:t xml:space="preserve">   germany    </w:t>
      </w:r>
      <w:r>
        <w:t xml:space="preserve">   troops    </w:t>
      </w:r>
      <w:r>
        <w:t xml:space="preserve">   turrets    </w:t>
      </w:r>
      <w:r>
        <w:t xml:space="preserve">   bomb siren    </w:t>
      </w:r>
      <w:r>
        <w:t xml:space="preserve">   air raid    </w:t>
      </w:r>
      <w:r>
        <w:t xml:space="preserve">   winston churchill    </w:t>
      </w:r>
      <w:r>
        <w:t xml:space="preserve">   adolf hitler    </w:t>
      </w:r>
      <w:r>
        <w:t xml:space="preserve">   lancaster    </w:t>
      </w:r>
      <w:r>
        <w:t xml:space="preserve">   machine guns    </w:t>
      </w:r>
      <w:r>
        <w:t xml:space="preserve">   bombs    </w:t>
      </w:r>
      <w:r>
        <w:t xml:space="preserve">   portland harbour    </w:t>
      </w:r>
      <w:r>
        <w:t xml:space="preserve">   naval base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2021-10-11T22:27:29Z</dcterms:created>
  <dcterms:modified xsi:type="dcterms:W3CDTF">2021-10-11T22:27:29Z</dcterms:modified>
</cp:coreProperties>
</file>