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royal navy    </w:t>
      </w:r>
      <w:r>
        <w:t xml:space="preserve">   torpedo    </w:t>
      </w:r>
      <w:r>
        <w:t xml:space="preserve">   medals    </w:t>
      </w:r>
      <w:r>
        <w:t xml:space="preserve">   planes    </w:t>
      </w:r>
      <w:r>
        <w:t xml:space="preserve">   german    </w:t>
      </w:r>
      <w:r>
        <w:t xml:space="preserve">   shelter    </w:t>
      </w:r>
      <w:r>
        <w:t xml:space="preserve">   europe    </w:t>
      </w:r>
      <w:r>
        <w:t xml:space="preserve">   hitler    </w:t>
      </w:r>
      <w:r>
        <w:t xml:space="preserve">   invade    </w:t>
      </w:r>
      <w:r>
        <w:t xml:space="preserve">   bombs    </w:t>
      </w:r>
      <w:r>
        <w:t xml:space="preserve">   evacuate    </w:t>
      </w:r>
      <w:r>
        <w:t xml:space="preserve">   air raid    </w:t>
      </w:r>
      <w:r>
        <w:t xml:space="preserve">   war    </w:t>
      </w:r>
      <w:r>
        <w:t xml:space="preserve">   attack    </w:t>
      </w:r>
      <w:r>
        <w:t xml:space="preserve">   soldiers    </w:t>
      </w:r>
      <w:r>
        <w:t xml:space="preserve">   Boats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2021-10-11T22:27:14Z</dcterms:created>
  <dcterms:modified xsi:type="dcterms:W3CDTF">2021-10-11T22:27:14Z</dcterms:modified>
</cp:coreProperties>
</file>