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explosion    </w:t>
      </w:r>
      <w:r>
        <w:t xml:space="preserve">   blitz    </w:t>
      </w:r>
      <w:r>
        <w:t xml:space="preserve">   bombing    </w:t>
      </w:r>
      <w:r>
        <w:t xml:space="preserve">   tanks    </w:t>
      </w:r>
      <w:r>
        <w:t xml:space="preserve">   army    </w:t>
      </w:r>
      <w:r>
        <w:t xml:space="preserve">   auschwitz    </w:t>
      </w:r>
      <w:r>
        <w:t xml:space="preserve">   judaism    </w:t>
      </w:r>
      <w:r>
        <w:t xml:space="preserve">   allies    </w:t>
      </w:r>
      <w:r>
        <w:t xml:space="preserve">   germans    </w:t>
      </w:r>
      <w:r>
        <w:t xml:space="preserve">   nazis    </w:t>
      </w:r>
      <w:r>
        <w:t xml:space="preserve">   fighting    </w:t>
      </w:r>
      <w:r>
        <w:t xml:space="preserve">   holocaust    </w:t>
      </w:r>
      <w:r>
        <w:t xml:space="preserve">   hitler    </w:t>
      </w:r>
      <w:r>
        <w:t xml:space="preserve">   guns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2021-10-11T22:27:17Z</dcterms:created>
  <dcterms:modified xsi:type="dcterms:W3CDTF">2021-10-11T22:27:17Z</dcterms:modified>
</cp:coreProperties>
</file>