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7:50-10:00 AM, December 7, 1941 - Surprise attack by the Japanese on the main U.S. Pacific Fleet harbored in Pearl Harbor, Hawaii destroyed 18 U.S. ships and 200 aircraft. American losses were 3000, Japanese losses less than 100. In response, the U.S. declared war on Japan and Germany, entering World War II.</w:t>
            </w:r>
          </w:p>
          <w:p>
            <w:pPr>
              <w:keepLines/>
              <w:pStyle w:val="CluesTiny"/>
            </w:pPr>
            <w:r>
              <w:rPr>
                <w:b w:val="true"/>
                <w:bCs w:val="true"/>
              </w:rPr>
              <w:t xml:space="preserve">7. </w:t>
            </w:r>
            <w:r>
              <w:t xml:space="preserve">Hitler's program of systematically killing the entire Jewish people</w:t>
            </w:r>
          </w:p>
          <w:p>
            <w:pPr>
              <w:keepLines/>
              <w:pStyle w:val="CluesTiny"/>
            </w:pPr>
            <w:r>
              <w:rPr>
                <w:b w:val="true"/>
                <w:bCs w:val="true"/>
              </w:rPr>
              <w:t xml:space="preserve">10. </w:t>
            </w:r>
            <w:r>
              <w:t xml:space="preserve">Deliberate extermination of a racial or cultural group</w:t>
            </w:r>
          </w:p>
          <w:p>
            <w:pPr>
              <w:keepLines/>
              <w:pStyle w:val="CluesTiny"/>
            </w:pPr>
            <w:r>
              <w:rPr>
                <w:b w:val="true"/>
                <w:bCs w:val="true"/>
              </w:rPr>
              <w:t xml:space="preserve">11. </w:t>
            </w:r>
            <w:r>
              <w:t xml:space="preserve">City neighborhoods in which European Jews were forced to live</w:t>
            </w:r>
          </w:p>
          <w:p>
            <w:pPr>
              <w:keepLines/>
              <w:pStyle w:val="CluesTiny"/>
            </w:pPr>
            <w:r>
              <w:rPr>
                <w:b w:val="true"/>
                <w:bCs w:val="true"/>
              </w:rPr>
              <w:t xml:space="preserve">12. </w:t>
            </w:r>
            <w:r>
              <w:t xml:space="preserve">(Night of the Broken Glass) November 9, 1938, when mobs throughout Germany destroyed Jewish property and terrorized Jews.</w:t>
            </w:r>
          </w:p>
        </w:tc>
        <w:tc>
          <w:p>
            <w:pPr>
              <w:pStyle w:val="CluesTiny"/>
            </w:pPr>
            <w:r>
              <w:rPr>
                <w:b w:val="true"/>
                <w:bCs w:val="true"/>
              </w:rPr>
              <w:t xml:space="preserve">Down</w:t>
            </w:r>
          </w:p>
          <w:p>
            <w:pPr>
              <w:keepLines/>
              <w:pStyle w:val="CluesTiny"/>
            </w:pPr>
            <w:r>
              <w:rPr>
                <w:b w:val="true"/>
                <w:bCs w:val="true"/>
              </w:rPr>
              <w:t xml:space="preserve">1. </w:t>
            </w:r>
            <w:r>
              <w:t xml:space="preserve">June 6 1944. Allied troops execute a surprise attack on the beaches of Normandy, France.</w:t>
            </w:r>
          </w:p>
          <w:p>
            <w:pPr>
              <w:keepLines/>
              <w:pStyle w:val="CluesTiny"/>
            </w:pPr>
            <w:r>
              <w:rPr>
                <w:b w:val="true"/>
                <w:bCs w:val="true"/>
              </w:rPr>
              <w:t xml:space="preserve">2. </w:t>
            </w:r>
            <w:r>
              <w:t xml:space="preserve">Germanic people seen as the master race</w:t>
            </w:r>
          </w:p>
          <w:p>
            <w:pPr>
              <w:keepLines/>
              <w:pStyle w:val="CluesTiny"/>
            </w:pPr>
            <w:r>
              <w:rPr>
                <w:b w:val="true"/>
                <w:bCs w:val="true"/>
              </w:rPr>
              <w:t xml:space="preserve">4. </w:t>
            </w:r>
            <w:r>
              <w:t xml:space="preserve">32nd US President - He began New Deal programs to help the nation out of the Great Depression, and he was the nation's leader during most of WWII</w:t>
            </w:r>
          </w:p>
          <w:p>
            <w:pPr>
              <w:keepLines/>
              <w:pStyle w:val="CluesTiny"/>
            </w:pPr>
            <w:r>
              <w:rPr>
                <w:b w:val="true"/>
                <w:bCs w:val="true"/>
              </w:rPr>
              <w:t xml:space="preserve">5. </w:t>
            </w:r>
            <w:r>
              <w:t xml:space="preserve">Japanese suicide pilots who loaded their planes with explosives and crashed them into American ships.</w:t>
            </w:r>
          </w:p>
          <w:p>
            <w:pPr>
              <w:keepLines/>
              <w:pStyle w:val="CluesTiny"/>
            </w:pPr>
            <w:r>
              <w:rPr>
                <w:b w:val="true"/>
                <w:bCs w:val="true"/>
              </w:rPr>
              <w:t xml:space="preserve">6. </w:t>
            </w:r>
            <w:r>
              <w:t xml:space="preserve">"Lighting war", typed of fast-moving warfare used by German forces against Poland in 1939</w:t>
            </w:r>
          </w:p>
          <w:p>
            <w:pPr>
              <w:keepLines/>
              <w:pStyle w:val="CluesTiny"/>
            </w:pPr>
            <w:r>
              <w:rPr>
                <w:b w:val="true"/>
                <w:bCs w:val="true"/>
              </w:rPr>
              <w:t xml:space="preserve">8. </w:t>
            </w:r>
            <w:r>
              <w:t xml:space="preserve">The Third Republic of Germany which began Hitler's rule in 1933 and ended with his defeat in 1945</w:t>
            </w:r>
          </w:p>
          <w:p>
            <w:pPr>
              <w:keepLines/>
              <w:pStyle w:val="CluesTiny"/>
            </w:pPr>
            <w:r>
              <w:rPr>
                <w:b w:val="true"/>
                <w:bCs w:val="true"/>
              </w:rPr>
              <w:t xml:space="preserve">9. </w:t>
            </w:r>
            <w:r>
              <w:t xml:space="preserve">A methodical plan orchestrated by Hitler to ensure German supremacy. It called for the elimination of Jews, non-conformists, homosexuals, non-Aryans, and mentally and physically disabled.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II</dc:title>
  <dcterms:created xsi:type="dcterms:W3CDTF">2021-10-11T22:27:33Z</dcterms:created>
  <dcterms:modified xsi:type="dcterms:W3CDTF">2021-10-11T22:27:33Z</dcterms:modified>
</cp:coreProperties>
</file>