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the Soviet Union invaded Poland which city surrendered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Hitler's soldiers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did the Allies raid to try and occupy Nazi-held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Hitler manipulate the rest of Germany into believing was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bombed causing the United States to join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plan that Germany had to invade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going on in Italy at the time of WWII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group was formed but failed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Axis Power (Germany, Italy and Japan) pact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did Italy invade which was a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chancellor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Britain, Soviet Union and USA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invaded on September 1st, 1939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2021-10-11T22:28:45Z</dcterms:created>
  <dcterms:modified xsi:type="dcterms:W3CDTF">2021-10-11T22:28:45Z</dcterms:modified>
</cp:coreProperties>
</file>