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dictator of Germany who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and France declared war when Hitler invaded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were thought to _________ pure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"Living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teenager shot a German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German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master race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 of the Sturmabteiling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Secret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Prime Minister of Great Britain during this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code name for the Battle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Russia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Parliament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governmental system run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laws that the Germans made against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Non-Aggression Pact was between Germany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military tactic used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Hitler's title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Minister of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SS were commanded to execute this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2021-10-11T22:28:50Z</dcterms:created>
  <dcterms:modified xsi:type="dcterms:W3CDTF">2021-10-11T22:28:50Z</dcterms:modified>
</cp:coreProperties>
</file>