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JACL    </w:t>
      </w:r>
      <w:r>
        <w:t xml:space="preserve">   internment    </w:t>
      </w:r>
      <w:r>
        <w:t xml:space="preserve">   Congress of Racial Equality    </w:t>
      </w:r>
      <w:r>
        <w:t xml:space="preserve">   James Farmer    </w:t>
      </w:r>
      <w:r>
        <w:t xml:space="preserve">   GI Bill of Rights    </w:t>
      </w:r>
      <w:r>
        <w:t xml:space="preserve">   Nuremberg trials    </w:t>
      </w:r>
      <w:r>
        <w:t xml:space="preserve">   Nagasaki    </w:t>
      </w:r>
      <w:r>
        <w:t xml:space="preserve">   Hiroshima    </w:t>
      </w:r>
      <w:r>
        <w:t xml:space="preserve">   J. Robert Oppenheimer    </w:t>
      </w:r>
      <w:r>
        <w:t xml:space="preserve">   kamikaze    </w:t>
      </w:r>
      <w:r>
        <w:t xml:space="preserve">   Battle of Midway    </w:t>
      </w:r>
      <w:r>
        <w:t xml:space="preserve">   Chester Nimitz    </w:t>
      </w:r>
      <w:r>
        <w:t xml:space="preserve">   Douglas MacArthur    </w:t>
      </w:r>
      <w:r>
        <w:t xml:space="preserve">   Harry S. Truman    </w:t>
      </w:r>
      <w:r>
        <w:t xml:space="preserve">   V-E Day    </w:t>
      </w:r>
      <w:r>
        <w:t xml:space="preserve">   Battle of the Bulge    </w:t>
      </w:r>
      <w:r>
        <w:t xml:space="preserve">   George Patton    </w:t>
      </w:r>
      <w:r>
        <w:t xml:space="preserve">   Omar Bradley    </w:t>
      </w:r>
      <w:r>
        <w:t xml:space="preserve">   D-Day    </w:t>
      </w:r>
      <w:r>
        <w:t xml:space="preserve">   Dwight D. Eisenhower    </w:t>
      </w:r>
      <w:r>
        <w:t xml:space="preserve">   Rationing    </w:t>
      </w:r>
      <w:r>
        <w:t xml:space="preserve">   War Production Board    </w:t>
      </w:r>
      <w:r>
        <w:t xml:space="preserve">   Office of Price Admin    </w:t>
      </w:r>
      <w:r>
        <w:t xml:space="preserve">   Manhattan Project    </w:t>
      </w:r>
      <w:r>
        <w:t xml:space="preserve">   A. Philip Randolph    </w:t>
      </w:r>
      <w:r>
        <w:t xml:space="preserve">   Women’s Auxiliary Army Corp    </w:t>
      </w:r>
      <w:r>
        <w:t xml:space="preserve">   George Marshall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2021-10-12T20:18:22Z</dcterms:created>
  <dcterms:modified xsi:type="dcterms:W3CDTF">2021-10-12T20:18:22Z</dcterms:modified>
</cp:coreProperties>
</file>