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wannsseeconference    </w:t>
      </w:r>
      <w:r>
        <w:t xml:space="preserve">   kristallnacht    </w:t>
      </w:r>
      <w:r>
        <w:t xml:space="preserve">   holocaust    </w:t>
      </w:r>
      <w:r>
        <w:t xml:space="preserve">   Luftwaffe    </w:t>
      </w:r>
      <w:r>
        <w:t xml:space="preserve">   blitzkrieg    </w:t>
      </w:r>
      <w:r>
        <w:t xml:space="preserve">   appeasement    </w:t>
      </w:r>
      <w:r>
        <w:t xml:space="preserve">   Anschluss    </w:t>
      </w:r>
      <w:r>
        <w:t xml:space="preserve">   Mussolini    </w:t>
      </w:r>
      <w:r>
        <w:t xml:space="preserve">   isolationism    </w:t>
      </w:r>
      <w:r>
        <w:t xml:space="preserve">   internationalism    </w:t>
      </w:r>
      <w:r>
        <w:t xml:space="preserve">   Nyecommittee    </w:t>
      </w:r>
      <w:r>
        <w:t xml:space="preserve">   Hitler    </w:t>
      </w:r>
      <w:r>
        <w:t xml:space="preserve">   Blackshirst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2021-10-11T22:29:14Z</dcterms:created>
  <dcterms:modified xsi:type="dcterms:W3CDTF">2021-10-11T22:29:14Z</dcterms:modified>
</cp:coreProperties>
</file>