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7,000 American and Filipino troops died on the grueling 60 mile inland march, which is known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Agreement between Britain and Germany in 1938, under which Germany was allowed to extend its territory into parts of Czechoslovakia in which German-speaking peoples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countries that opposed the Allied Powers in World War II, Germany, Italy, and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Ideas or statements that are often false or exaggerated and that are spread in order to help a cause, a political leader, a government,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countries fighting against the Axis powers i.e. Britain, France, USA, Canada, USSR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political policy of conceding to aggression by a warlike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single party that suppresses all opposition and control all aspects of peoples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1940, the Axis powers were formed as Germany, Italy, and Japan become allies with the signing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US navy base in Hawaii that the Japanese bombed after the US refused to trade with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Originally designed to avoid American involvement in World War II by preventing loans to those countries taking part in the conflict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United States and Great Britain issued a joint declaration in August 1941 that set out a vision for the postwar world. In January 1942, a group of 26 Allied nations pledged their support for this declaration, known 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women other than nurses to serve in the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passed in March 1941providing U.S. military aid to foreign nations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movement ideology or attitude that favors to tutorial government centralized control of private enterprise repression of all opposition and extreme nationalism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2021-10-11T22:27:35Z</dcterms:created>
  <dcterms:modified xsi:type="dcterms:W3CDTF">2021-10-11T22:27:35Z</dcterms:modified>
</cp:coreProperties>
</file>