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 is reported to have killed 6 million----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axis powers were the Nazis, Japan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Hitlers special warfare tactic?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as prime minister from Neville Chaimberlain?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Hitler call himself after the president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head leader of all axis forces?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operation name for D-Day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popular theory on how Hitler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Hitler's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bombs were dropped on Japan by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</dc:title>
  <dcterms:created xsi:type="dcterms:W3CDTF">2021-10-11T22:27:37Z</dcterms:created>
  <dcterms:modified xsi:type="dcterms:W3CDTF">2021-10-11T22:27:37Z</dcterms:modified>
</cp:coreProperties>
</file>