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Mexican laborer allowed into the US for a limited time as a seasonal agricultural worker.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 used secret communication during wartime.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President Franklin D. Roosevelt on February 19, 1942, authorizing the Secretary of War to prescribe certain areas as military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laborer allowed into the US for a limited time as a seasonal agricultural worker.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Established  rules in 1864 for the treatment of prisoners of war, the sick, and the wounded.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a large number of people were prisoned by Nazis.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Midway was a decisive naval battle in the Pacific Theater of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popular name of a group of African-American pilots who fought in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1.destruction or slaughter on a mass scale, especially caused by fire or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organization composed of most of the countries of the world. It was founded in 1945 to promote peace, security, and economic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killing of a large group of people, especially those of a particular ethnic group or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2021-10-11T22:27:02Z</dcterms:created>
  <dcterms:modified xsi:type="dcterms:W3CDTF">2021-10-11T22:27:02Z</dcterms:modified>
</cp:coreProperties>
</file>