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conference held in Yalta in February 1945 where Roosevelt, Stalin, and Churchill planned the final stages of World War II and agreed to the territorial division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doctrine that your country's interests are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restricting the consumption of a relatively scarce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 from one island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 Nazi dictator during World War II (1889-1945)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nonparticipation in a dispute 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a government with an authority exerting absolute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alliance of nations that fought the Axis in World War II and which (with subsequent additions) signed the charter of the United Nations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peace agreed to between opponents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exile who flees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information that is spread to promote some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confinement during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of people involved in a pact or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offensive with intensive aerial bombardment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harbor on Oahu to the west of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statesman and leader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who is unconstrained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date of the Allied landing in France,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emblem of the Nazi Party and the Third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World War II the alliance of Germany and Italy in 1936 which later included Japan and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mass murder of Jews under the German Nazi regime from 1941 until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fighter plane used for suicide missions by Japanese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territory as if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German member of Adolf Hitler's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2021-10-11T22:29:01Z</dcterms:created>
  <dcterms:modified xsi:type="dcterms:W3CDTF">2021-10-11T22:29:01Z</dcterms:modified>
</cp:coreProperties>
</file>