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World War II</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2</w:t>
            </w:r>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pPr>
              <w:pStyle w:val="CrossgridSmall"/>
            </w:pPr>
            <w:r>
              <w:t xml:space="preserve">5</w:t>
            </w:r>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p/>
        </w:tc>
        <w:tc>
          <w:p/>
        </w:tc>
        <w:tc>
          <w:tcPr>
            <w:tcBorders>
              <w:top w:val="single"/>
              <w:bottom w:val="single"/>
              <w:left w:val="single"/>
              <w:right w:val="single"/>
            </w:tcBorders>
            <w:vAlign w:val="top"/>
          </w:tcPr>
          <w:p>
            <w:pPr>
              <w:pStyle w:val="CrossgridSmall"/>
            </w:pPr>
            <w:r>
              <w:t xml:space="preserve">7</w:t>
            </w:r>
          </w:p>
        </w:tc>
        <w:tc>
          <w:p/>
        </w:tc>
        <w:tc>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declaration of principles issued in August 1941 by British prime minister Winston Churchill and U.S. president Franklin Roosevelt, on wich the Allied peace plan at the end of World War II was based.</w:t>
            </w:r>
          </w:p>
          <w:p>
            <w:pPr>
              <w:keepLines/>
              <w:pStyle w:val="CluesTiny"/>
            </w:pPr>
            <w:r>
              <w:rPr>
                <w:b w:val="true"/>
                <w:bCs w:val="true"/>
              </w:rPr>
              <w:t xml:space="preserve">3. </w:t>
            </w:r>
            <w:r>
              <w:t xml:space="preserve">Luftwaffe is the German word for what?</w:t>
            </w:r>
          </w:p>
          <w:p>
            <w:pPr>
              <w:keepLines/>
              <w:pStyle w:val="CluesTiny"/>
            </w:pPr>
            <w:r>
              <w:rPr>
                <w:b w:val="true"/>
                <w:bCs w:val="true"/>
              </w:rPr>
              <w:t xml:space="preserve">9. </w:t>
            </w:r>
            <w:r>
              <w:t xml:space="preserve">a series of battles between German and British air forces, fought over Britain in 1940-1941.</w:t>
            </w:r>
          </w:p>
          <w:p>
            <w:pPr>
              <w:keepLines/>
              <w:pStyle w:val="CluesTiny"/>
            </w:pPr>
            <w:r>
              <w:rPr>
                <w:b w:val="true"/>
                <w:bCs w:val="true"/>
              </w:rPr>
              <w:t xml:space="preserve">10. </w:t>
            </w:r>
            <w:r>
              <w:t xml:space="preserve">German army leader in the 1940's</w:t>
            </w:r>
          </w:p>
          <w:p>
            <w:pPr>
              <w:keepLines/>
              <w:pStyle w:val="CluesTiny"/>
            </w:pPr>
            <w:r>
              <w:rPr>
                <w:b w:val="true"/>
                <w:bCs w:val="true"/>
              </w:rPr>
              <w:t xml:space="preserve">13. </w:t>
            </w:r>
            <w:r>
              <w:t xml:space="preserve">a form of warfare in which surprise attacks with fast-moving airplanes are followed by massive attacks with infantry forces.</w:t>
            </w:r>
          </w:p>
          <w:p>
            <w:pPr>
              <w:keepLines/>
              <w:pStyle w:val="CluesTiny"/>
            </w:pPr>
            <w:r>
              <w:rPr>
                <w:b w:val="true"/>
                <w:bCs w:val="true"/>
              </w:rPr>
              <w:t xml:space="preserve">14. </w:t>
            </w:r>
            <w:r>
              <w:t xml:space="preserve">German troops held the line against the Soviets until what month?</w:t>
            </w:r>
          </w:p>
          <w:p>
            <w:pPr>
              <w:keepLines/>
              <w:pStyle w:val="CluesTiny"/>
            </w:pPr>
            <w:r>
              <w:rPr>
                <w:b w:val="true"/>
                <w:bCs w:val="true"/>
              </w:rPr>
              <w:t xml:space="preserve">15. </w:t>
            </w:r>
            <w:r>
              <w:t xml:space="preserve">what month did Hitler launch a surprise invasion on Denmark and Norway?</w:t>
            </w:r>
          </w:p>
        </w:tc>
        <w:tc>
          <w:p>
            <w:pPr>
              <w:pStyle w:val="CluesTiny"/>
            </w:pPr>
            <w:r>
              <w:rPr>
                <w:b w:val="true"/>
                <w:bCs w:val="true"/>
              </w:rPr>
              <w:t xml:space="preserve">Down</w:t>
            </w:r>
          </w:p>
          <w:p>
            <w:pPr>
              <w:keepLines/>
              <w:pStyle w:val="CluesTiny"/>
            </w:pPr>
            <w:r>
              <w:rPr>
                <w:b w:val="true"/>
                <w:bCs w:val="true"/>
              </w:rPr>
              <w:t xml:space="preserve">2. </w:t>
            </w:r>
            <w:r>
              <w:t xml:space="preserve">British prime minister.</w:t>
            </w:r>
          </w:p>
          <w:p>
            <w:pPr>
              <w:keepLines/>
              <w:pStyle w:val="CluesTiny"/>
            </w:pPr>
            <w:r>
              <w:rPr>
                <w:b w:val="true"/>
                <w:bCs w:val="true"/>
              </w:rPr>
              <w:t xml:space="preserve">4. </w:t>
            </w:r>
            <w:r>
              <w:t xml:space="preserve">which French leader set up a government-in-exile in London?</w:t>
            </w:r>
          </w:p>
          <w:p>
            <w:pPr>
              <w:keepLines/>
              <w:pStyle w:val="CluesTiny"/>
            </w:pPr>
            <w:r>
              <w:rPr>
                <w:b w:val="true"/>
                <w:bCs w:val="true"/>
              </w:rPr>
              <w:t xml:space="preserve">5. </w:t>
            </w:r>
            <w:r>
              <w:t xml:space="preserve">an agreement in which nations promise not to attack one another.</w:t>
            </w:r>
          </w:p>
          <w:p>
            <w:pPr>
              <w:keepLines/>
              <w:pStyle w:val="CluesTiny"/>
            </w:pPr>
            <w:r>
              <w:rPr>
                <w:b w:val="true"/>
                <w:bCs w:val="true"/>
              </w:rPr>
              <w:t xml:space="preserve">6. </w:t>
            </w:r>
            <w:r>
              <w:t xml:space="preserve">What place did the Germans take by June 14th?</w:t>
            </w:r>
          </w:p>
          <w:p>
            <w:pPr>
              <w:keepLines/>
              <w:pStyle w:val="CluesTiny"/>
            </w:pPr>
            <w:r>
              <w:rPr>
                <w:b w:val="true"/>
                <w:bCs w:val="true"/>
              </w:rPr>
              <w:t xml:space="preserve">7. </w:t>
            </w:r>
            <w:r>
              <w:t xml:space="preserve">What Soviet general counterattacked Hitler?</w:t>
            </w:r>
          </w:p>
          <w:p>
            <w:pPr>
              <w:keepLines/>
              <w:pStyle w:val="CluesTiny"/>
            </w:pPr>
            <w:r>
              <w:rPr>
                <w:b w:val="true"/>
                <w:bCs w:val="true"/>
              </w:rPr>
              <w:t xml:space="preserve">8. </w:t>
            </w:r>
            <w:r>
              <w:t xml:space="preserve">what does sitzkrieg mean?</w:t>
            </w:r>
          </w:p>
          <w:p>
            <w:pPr>
              <w:keepLines/>
              <w:pStyle w:val="CluesTiny"/>
            </w:pPr>
            <w:r>
              <w:rPr>
                <w:b w:val="true"/>
                <w:bCs w:val="true"/>
              </w:rPr>
              <w:t xml:space="preserve">11. </w:t>
            </w:r>
            <w:r>
              <w:t xml:space="preserve">Where did Russian soldiers prepare to attack Germans?</w:t>
            </w:r>
          </w:p>
          <w:p>
            <w:pPr>
              <w:keepLines/>
              <w:pStyle w:val="CluesTiny"/>
            </w:pPr>
            <w:r>
              <w:rPr>
                <w:b w:val="true"/>
                <w:bCs w:val="true"/>
              </w:rPr>
              <w:t xml:space="preserve">12. </w:t>
            </w:r>
            <w:r>
              <w:t xml:space="preserve">What place includes the countries of Southwest Asia and Northeast Africa?</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War II</dc:title>
  <dcterms:created xsi:type="dcterms:W3CDTF">2021-10-11T22:27:07Z</dcterms:created>
  <dcterms:modified xsi:type="dcterms:W3CDTF">2021-10-11T22:27:07Z</dcterms:modified>
</cp:coreProperties>
</file>