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killing of millions of Jews and others by Nazis during WWII.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key naval and air battle between Japanese and US forces during WWII.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WWII, a pilot who agreed to load his aircraft with bombs and crash it on an enemy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codename for the Allied invasion of mainland Europe in WWII, starting with D-Day’s landings.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detention site created for military or political purpose to confine, terrorize, and in some cases, kill civilians.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Hitler’s regime’s plan to murder the entire Jewish population of Europe and the Soviet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name for the forced relocation and confinement of Japanese Americans to concentration camps.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tactic in which submarines hunt as a group and attack at night.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Unit of African American pilots that fought in WWII; the first African Americans to receive training as pilots in the United States military.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killing of an entire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Forced march of American and Filipino prisoners of war captured by the Japanese in the Phillipines in WWII.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WWII battle between Germany and the Allied forces; the German advance created a ‘bulge’ in the Allied battle lines, but the Allies eventually prevailed.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Limiting the amount of a certain product each individual can get.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codename for the Allied invasion of North Africa during WWII.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Anti-Jewish beliefs.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2021-10-11T22:27:16Z</dcterms:created>
  <dcterms:modified xsi:type="dcterms:W3CDTF">2021-10-11T22:27:16Z</dcterms:modified>
</cp:coreProperties>
</file>