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U.S. enter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Strategy to defeat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battle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Hitler's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Systematic killing of millions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island that got bombed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Germany, Japan,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United States, Great Britain,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targets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ordered the atomic bombs to be dropped on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island that got bombed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suicide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Hitler's "purified 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Great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2021-10-11T22:27:27Z</dcterms:created>
  <dcterms:modified xsi:type="dcterms:W3CDTF">2021-10-11T22:27:27Z</dcterms:modified>
</cp:coreProperties>
</file>