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Friends    </w:t>
      </w:r>
      <w:r>
        <w:t xml:space="preserve">   Jews    </w:t>
      </w:r>
      <w:r>
        <w:t xml:space="preserve">   Warsaw    </w:t>
      </w:r>
      <w:r>
        <w:t xml:space="preserve">   Family    </w:t>
      </w:r>
      <w:r>
        <w:t xml:space="preserve">   Japanese    </w:t>
      </w:r>
      <w:r>
        <w:t xml:space="preserve">   Nazis    </w:t>
      </w:r>
      <w:r>
        <w:t xml:space="preserve">   Identity    </w:t>
      </w:r>
      <w:r>
        <w:t xml:space="preserve">   Trains    </w:t>
      </w:r>
      <w:r>
        <w:t xml:space="preserve">   Depression    </w:t>
      </w:r>
      <w:r>
        <w:t xml:space="preserve">   Misha    </w:t>
      </w:r>
      <w:r>
        <w:t xml:space="preserve">   Mitsi    </w:t>
      </w:r>
      <w:r>
        <w:t xml:space="preserve">   War    </w:t>
      </w:r>
      <w:r>
        <w:t xml:space="preserve">   Brave    </w:t>
      </w:r>
      <w:r>
        <w:t xml:space="preserve">   Camps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2021-10-11T22:27:30Z</dcterms:created>
  <dcterms:modified xsi:type="dcterms:W3CDTF">2021-10-11T22:27:30Z</dcterms:modified>
</cp:coreProperties>
</file>