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"showers" to trick Jews into going into these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Dying from a lack of 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 on the amount of a certain thing a person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Prisoners to the Nazis ; "subhuman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prisoners died from starvation, illness, or from working too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Supporters of Hitler ; under Hitler's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Nazi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Allied invasion of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systematic killing of an entire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Prime Minister during WWII (1940-1945)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Japan, Germany,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32nd president of the United States and died during the Great Depression and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with purpose of killing the prisoners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WWII Japanese pilots who made suicidal crash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murdering of Jews and torturing of many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pure German blood ; superior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Britain, France, USA,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base in Hawaii that was bombed by Japan on December 7, 1941, making America want to fight in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2021-10-11T22:27:35Z</dcterms:created>
  <dcterms:modified xsi:type="dcterms:W3CDTF">2021-10-11T22:27:35Z</dcterms:modified>
</cp:coreProperties>
</file>