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entered the war after the sinking of the 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Powers included Austria-Hungary, Turkey, Bulgaria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 ditches that protected the soldiers from enemy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Britain, France, Russia, Italy and Japan were called the ______________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Russian Czar that was killed at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youngest British soldier was a boy named Sidney Lewis who was just _____________ years old but lied about his age to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League of ________ helped Europe rebuild, but the US Senate refused to let the United States join the League,President Wilson had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Archduke Ferdinand was killed.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the size of the U.S. Army during WWI, Congress passed the Selective Service Act, which was also known as the conscription or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successful fighter of the entire war was German fighter pilot Manfred Albrecht Freiherr von Richthofen or the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German U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assassination of Arch Duke _____ was the start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1919, The Treaty of _________ officially ended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Germany's leader at the start of the war, Kaiser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WWI was nicknamed the War To End 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 of the Black Hand Society were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rank Adolf Hitler held during WWI.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2021-10-11T22:27:39Z</dcterms:created>
  <dcterms:modified xsi:type="dcterms:W3CDTF">2021-10-11T22:27:39Z</dcterms:modified>
</cp:coreProperties>
</file>