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Axis country bombed Pearl Harbor?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were involved in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President of Germany during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reason for the U.S. to enter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Prime Minister of Italy during the war?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event was the invasion of France by the Allies?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U.S. president in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bomb that was dropped over the city of Hiroshima?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did Germany invade?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bomb that was dropped over the city of Nagasaki?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U.S president in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started WWII?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2021-10-11T22:27:42Z</dcterms:created>
  <dcterms:modified xsi:type="dcterms:W3CDTF">2021-10-11T22:27:42Z</dcterms:modified>
</cp:coreProperties>
</file>