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Benito Mussolini    </w:t>
      </w:r>
      <w:r>
        <w:t xml:space="preserve">   Luftwaffe    </w:t>
      </w:r>
      <w:r>
        <w:t xml:space="preserve">   Winston Churchill    </w:t>
      </w:r>
      <w:r>
        <w:t xml:space="preserve">   Sudetenland    </w:t>
      </w:r>
      <w:r>
        <w:t xml:space="preserve">   Holocaust    </w:t>
      </w:r>
      <w:r>
        <w:t xml:space="preserve">   Auschwitz    </w:t>
      </w:r>
      <w:r>
        <w:t xml:space="preserve">   Concentration Camps    </w:t>
      </w:r>
      <w:r>
        <w:t xml:space="preserve">   Prime Minister    </w:t>
      </w:r>
      <w:r>
        <w:t xml:space="preserve">   Chancellor    </w:t>
      </w:r>
      <w:r>
        <w:t xml:space="preserve">   America    </w:t>
      </w:r>
      <w:r>
        <w:t xml:space="preserve">   Italy    </w:t>
      </w:r>
      <w:r>
        <w:t xml:space="preserve">   Britain    </w:t>
      </w:r>
      <w:r>
        <w:t xml:space="preserve">   Austria    </w:t>
      </w:r>
      <w:r>
        <w:t xml:space="preserve">   France    </w:t>
      </w:r>
      <w:r>
        <w:t xml:space="preserve">   Reparations    </w:t>
      </w:r>
      <w:r>
        <w:t xml:space="preserve">   Unemployment    </w:t>
      </w:r>
      <w:r>
        <w:t xml:space="preserve">   Reich    </w:t>
      </w:r>
      <w:r>
        <w:t xml:space="preserve">   Racism    </w:t>
      </w:r>
      <w:r>
        <w:t xml:space="preserve">   Allies    </w:t>
      </w:r>
      <w:r>
        <w:t xml:space="preserve">   World War II    </w:t>
      </w:r>
      <w:r>
        <w:t xml:space="preserve">   Nazi    </w:t>
      </w:r>
      <w:r>
        <w:t xml:space="preserve">   Blitzkrieg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2021-10-11T22:27:35Z</dcterms:created>
  <dcterms:modified xsi:type="dcterms:W3CDTF">2021-10-11T22:27:35Z</dcterms:modified>
</cp:coreProperties>
</file>