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Japanese attacked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Japanese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 to Sevretly build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turning point for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smaller of the 2 cities that were bombed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commanded the Interprise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Britain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larger of the 2 cities that was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U.S.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Prime Minister of France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general during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field Marshall in the Philippen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 invasion in Normandy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nicknamed spartan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an aircraft carrier named after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2021-10-11T22:27:46Z</dcterms:created>
  <dcterms:modified xsi:type="dcterms:W3CDTF">2021-10-11T22:27:46Z</dcterms:modified>
</cp:coreProperties>
</file>