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Swastika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symbol of nazi germany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dictatorship led by Hitler &amp; Nazi Party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Tripartite Alliance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H20 off NC w/ German sub activity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Allied Powers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strategy of seizing islands to use as bases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Nisei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-60-mile march US soldiers forced to make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Battle of Midway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post WWII trials of Nazi leaders for war crimes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”lightning war”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heavily guarded camp in which political prisoners are held by force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Nuremberg Trials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systematic, planned killing of a racial, political, or cultural group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Totalitarianism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WWII alliance between Germany, Italy, and Japan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Bataan Death March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 would lend or lease raw materials, equipment and weapons to the Allied nations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Fascism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German army took over part of Poland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Torpedo Junction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agreement not to fight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 Jew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Semite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Island hopping strategy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discrimination against and persecution of the Jews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Non-Aggression Pact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Britain, France, Soviet Union, and USA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Third Reich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Japanese Americans born in the 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Lend-Lease Act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decisive US victory over the Japanese in the Pacific during WWII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Great Depression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killing of about 6 million Jews, along with others, by the Nazis during WWII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anti-Semitism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Allied  invasion of German occupied France on June 6, 1944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D-Day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form of totalitarian government that promotes extreme nationalism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Concentration camps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world-wide economic downturn that lasted from 1929 until WWII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Holocaust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government were the State controls everything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Genocide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II</dc:title>
  <dcterms:created xsi:type="dcterms:W3CDTF">2021-10-11T22:27:32Z</dcterms:created>
  <dcterms:modified xsi:type="dcterms:W3CDTF">2021-10-11T22:27:32Z</dcterms:modified>
</cp:coreProperties>
</file>