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annexation of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6 million Jews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Allied landing on the French coast in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puppet government in occupied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Japan invaded in 1931.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giving in to Hitler and his aggression.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300,000 troops were trapped on this French beach in 1940.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Germany invaded that started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Italy, and Japan made up the _____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airforce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2021-10-11T22:27:49Z</dcterms:created>
  <dcterms:modified xsi:type="dcterms:W3CDTF">2021-10-11T22:27:49Z</dcterms:modified>
</cp:coreProperties>
</file>