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  Minister of Italy from 1922 to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Premier of the soviet state from 1941-1953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Invaded by Hitler in 1939, In which this invasion started the 2nd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Fuhrer of German through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German Aerial Warfare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Alliance of Germany, Italy, and Japan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Invaded by Adolf Hitler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Alliance of the US, The Great Britain, and The Soviet Union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method of war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Major Allied victory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Naval base in Hawaii, bombed by Japanese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Prime Minister from 1940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US from 1933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R&amp;D project responsible for creating the first nuclear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US from 1945 to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murder of Jews under the German Nazi regime during the period 1941-1945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8, 1945, Day when the Germans surrendered to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Minister of Japan from 1941 to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word for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2021-10-11T22:27:54Z</dcterms:created>
  <dcterms:modified xsi:type="dcterms:W3CDTF">2021-10-11T22:27:54Z</dcterms:modified>
</cp:coreProperties>
</file>