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extermination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3 big powers met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5-star general of the US till 1961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German air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Hitler sent the German troops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"lightning war"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"Divine Wind"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Prime minister of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mass slaughtering of European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responsible for mass killings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Restrictions intended to enforce international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Annexation of Austria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Became president after Roosevelt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Eisenhower landed on these beaches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2021-10-11T22:27:56Z</dcterms:created>
  <dcterms:modified xsi:type="dcterms:W3CDTF">2021-10-11T22:27:56Z</dcterms:modified>
</cp:coreProperties>
</file>