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ordered to drop the bomb on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general, who commanded allied troops in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killing of all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name of the Fascist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does Germany first invade that officially start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system in which the government owns all property and dominates all aspects of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Soldiers under Hitler's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Alliances of nations including the United States, Britain ,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Alliance of Germany, Italy, and Japan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written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national policy of avoiding involvement in world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that Hitler blamed for causing Germany's severe economic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name of the Communist leader of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feeling of pride in and devotion to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site the Japanese attacked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Code name for the secret US project set up in 1942 to develop atomic bombs for use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Nazi headquarters were located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2021-10-11T22:28:08Z</dcterms:created>
  <dcterms:modified xsi:type="dcterms:W3CDTF">2021-10-11T22:28:08Z</dcterms:modified>
</cp:coreProperties>
</file>