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leader of Japan 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attack on US on December 7, 1941 (military)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1940, this country surrendered to the Nazis (government/politics)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African-American fighter pilots (military)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 in which the US would loan or rent war supplies to the Allies 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rules for the humane treatment of POWs (government/politics)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Italy, and Japan made up the ____ powers (military)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Germany's Dictator 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to encourage women to work (social classes/groups)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and the Soviet Union emerged as ______ 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to try Nazi leaders for war crimes 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finance the war, the US sold ____ _____ (economy)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strategy of seizing islands to get closer to Japan (military)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invaded China (government/politics)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Japanese-American fighting units (military)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2021-10-11T22:28:12Z</dcterms:created>
  <dcterms:modified xsi:type="dcterms:W3CDTF">2021-10-11T22:28:12Z</dcterms:modified>
</cp:coreProperties>
</file>