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Allied Powers    </w:t>
      </w:r>
      <w:r>
        <w:t xml:space="preserve">   America    </w:t>
      </w:r>
      <w:r>
        <w:t xml:space="preserve">   Atomic Bombs    </w:t>
      </w:r>
      <w:r>
        <w:t xml:space="preserve">   Axis Powers    </w:t>
      </w:r>
      <w:r>
        <w:t xml:space="preserve">   Constant Gunfire    </w:t>
      </w:r>
      <w:r>
        <w:t xml:space="preserve">   Fighter Jets    </w:t>
      </w:r>
      <w:r>
        <w:t xml:space="preserve">   George Marshall    </w:t>
      </w:r>
      <w:r>
        <w:t xml:space="preserve">   HItler    </w:t>
      </w:r>
      <w:r>
        <w:t xml:space="preserve">   Holocaust    </w:t>
      </w:r>
      <w:r>
        <w:t xml:space="preserve">   Invasion    </w:t>
      </w:r>
      <w:r>
        <w:t xml:space="preserve">   Millions Dead    </w:t>
      </w:r>
      <w:r>
        <w:t xml:space="preserve">   Nazi    </w:t>
      </w:r>
      <w:r>
        <w:t xml:space="preserve">   Resistance    </w:t>
      </w:r>
      <w:r>
        <w:t xml:space="preserve">   Surrender    </w:t>
      </w:r>
      <w:r>
        <w:t xml:space="preserve">   World war 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2021-10-11T22:27:45Z</dcterms:created>
  <dcterms:modified xsi:type="dcterms:W3CDTF">2021-10-11T22:27:45Z</dcterms:modified>
</cp:coreProperties>
</file>