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Schindler    </w:t>
      </w:r>
      <w:r>
        <w:t xml:space="preserve">   Parliament    </w:t>
      </w:r>
      <w:r>
        <w:t xml:space="preserve">   The Last Post    </w:t>
      </w:r>
      <w:r>
        <w:t xml:space="preserve">   Rememberance    </w:t>
      </w:r>
      <w:r>
        <w:t xml:space="preserve">   Poppy    </w:t>
      </w:r>
      <w:r>
        <w:t xml:space="preserve">   France    </w:t>
      </w:r>
      <w:r>
        <w:t xml:space="preserve">   England    </w:t>
      </w:r>
      <w:r>
        <w:t xml:space="preserve">   Germany    </w:t>
      </w:r>
      <w:r>
        <w:t xml:space="preserve">   Japan    </w:t>
      </w:r>
      <w:r>
        <w:t xml:space="preserve">   Churchill    </w:t>
      </w:r>
      <w:r>
        <w:t xml:space="preserve">   Anderson Shelter    </w:t>
      </w:r>
      <w:r>
        <w:t xml:space="preserve">   Hitler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 </dc:title>
  <dcterms:created xsi:type="dcterms:W3CDTF">2021-10-11T22:27:50Z</dcterms:created>
  <dcterms:modified xsi:type="dcterms:W3CDTF">2021-10-11T22:27:50Z</dcterms:modified>
</cp:coreProperties>
</file>